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most beautiful moment in life part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OUTRO: House Of Cards    </w:t>
      </w:r>
      <w:r>
        <w:t xml:space="preserve">   Dead Leaves    </w:t>
      </w:r>
      <w:r>
        <w:t xml:space="preserve">   One Night In A Strange City    </w:t>
      </w:r>
      <w:r>
        <w:t xml:space="preserve">   Baepsae    </w:t>
      </w:r>
      <w:r>
        <w:t xml:space="preserve">   Ma City    </w:t>
      </w:r>
      <w:r>
        <w:t xml:space="preserve">   Whalien fifte two    </w:t>
      </w:r>
      <w:r>
        <w:t xml:space="preserve">   Butterfly    </w:t>
      </w:r>
      <w:r>
        <w:t xml:space="preserve">   RUN    </w:t>
      </w:r>
      <w:r>
        <w:t xml:space="preserve">   INTRO: Never Mind    </w:t>
      </w:r>
      <w:r>
        <w:t xml:space="preserve">   Boyz With Fun    </w:t>
      </w:r>
      <w:r>
        <w:t xml:space="preserve">   bts    </w:t>
      </w:r>
      <w:r>
        <w:t xml:space="preserve">   Converse High    </w:t>
      </w:r>
      <w:r>
        <w:t xml:space="preserve">   DOPE    </w:t>
      </w:r>
      <w:r>
        <w:t xml:space="preserve">   Hold Me Tight    </w:t>
      </w:r>
      <w:r>
        <w:t xml:space="preserve">   I NEED U    </w:t>
      </w:r>
      <w:r>
        <w:t xml:space="preserve">   Intro: Blooming Youth    </w:t>
      </w:r>
      <w:r>
        <w:t xml:space="preserve">   Moving On    </w:t>
      </w:r>
      <w:r>
        <w:t xml:space="preserve">   Outro: Love is Not Over    </w:t>
      </w:r>
      <w:r>
        <w:t xml:space="preserve">   Skit: Expectation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most beautiful moment in life part 1 and 2</dc:title>
  <dcterms:created xsi:type="dcterms:W3CDTF">2021-10-11T19:19:20Z</dcterms:created>
  <dcterms:modified xsi:type="dcterms:W3CDTF">2021-10-11T19:19:20Z</dcterms:modified>
</cp:coreProperties>
</file>