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of moving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excavation or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blood sucking creature 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dullness or inaction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amusing in an odd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 or actual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trace of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pleasantly gentle or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habitual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pleasant, sociable, friendly</w:t>
            </w:r>
          </w:p>
        </w:tc>
      </w:tr>
    </w:tbl>
    <w:p>
      <w:pPr>
        <w:pStyle w:val="WordBankLarge"/>
      </w:pPr>
      <w:r>
        <w:t xml:space="preserve">   palpable    </w:t>
      </w:r>
      <w:r>
        <w:t xml:space="preserve">   taint    </w:t>
      </w:r>
      <w:r>
        <w:t xml:space="preserve">   tangible    </w:t>
      </w:r>
      <w:r>
        <w:t xml:space="preserve">   indolence    </w:t>
      </w:r>
      <w:r>
        <w:t xml:space="preserve">   bland    </w:t>
      </w:r>
      <w:r>
        <w:t xml:space="preserve">   disarming    </w:t>
      </w:r>
      <w:r>
        <w:t xml:space="preserve">   affable    </w:t>
      </w:r>
      <w:r>
        <w:t xml:space="preserve">   droll    </w:t>
      </w:r>
      <w:r>
        <w:t xml:space="preserve">   opiate    </w:t>
      </w:r>
      <w:r>
        <w:t xml:space="preserve">   quarry    </w:t>
      </w:r>
      <w:r>
        <w:t xml:space="preserve">   agility    </w:t>
      </w:r>
      <w:r>
        <w:t xml:space="preserve">   leech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vocab</dc:title>
  <dcterms:created xsi:type="dcterms:W3CDTF">2021-10-11T19:19:20Z</dcterms:created>
  <dcterms:modified xsi:type="dcterms:W3CDTF">2021-10-11T19:19:20Z</dcterms:modified>
</cp:coreProperties>
</file>