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mouse and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but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my paws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moves very fast but is not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enemy of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protects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eat crumbs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</dc:title>
  <dcterms:created xsi:type="dcterms:W3CDTF">2021-10-11T19:19:30Z</dcterms:created>
  <dcterms:modified xsi:type="dcterms:W3CDTF">2021-10-11T19:19:30Z</dcterms:modified>
</cp:coreProperties>
</file>