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murder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thriller    </w:t>
      </w:r>
      <w:r>
        <w:t xml:space="preserve">   mysteries    </w:t>
      </w:r>
      <w:r>
        <w:t xml:space="preserve">   secrets    </w:t>
      </w:r>
      <w:r>
        <w:t xml:space="preserve">   couple    </w:t>
      </w:r>
      <w:r>
        <w:t xml:space="preserve">   sheriff    </w:t>
      </w:r>
      <w:r>
        <w:t xml:space="preserve">   detective    </w:t>
      </w:r>
      <w:r>
        <w:t xml:space="preserve">   department    </w:t>
      </w:r>
      <w:r>
        <w:t xml:space="preserve">   police    </w:t>
      </w:r>
      <w:r>
        <w:t xml:space="preserve">   mansion    </w:t>
      </w:r>
      <w:r>
        <w:t xml:space="preserve">   ocean    </w:t>
      </w:r>
      <w:r>
        <w:t xml:space="preserve">   jenna    </w:t>
      </w:r>
      <w:r>
        <w:t xml:space="preserve">   weapon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house</dc:title>
  <dcterms:created xsi:type="dcterms:W3CDTF">2021-10-11T19:18:56Z</dcterms:created>
  <dcterms:modified xsi:type="dcterms:W3CDTF">2021-10-11T19:18:56Z</dcterms:modified>
</cp:coreProperties>
</file>