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mystery of the passover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nation was under the protection of God even in the time of distress as long as they kept the passover?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ancient times,______ returned to his home country in safety after he wrestled with God one night in great fear and agony and received blessing from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holocaust was a fulfillment of the prophecy that the jews suffered such a terrible thing. About 1,900 years ago, they cried out before _______"Let his blood..."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who kept the passover, were saved from invasion by Assyria with the help from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overcoming ________, the israelites have ultimately regained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new testament times, only those who obey ________ can escape disasters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nation went up against Samaria and besieged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jews used unleavened bread and wine to keep passover instead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 kept the passover, being advised by the prophet isaiah.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spite of repeated failures, they(jews) tenaciously longed for the recovery of Zion, because they believed the prophecies absolutely and desired for their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Remembering this prophecy, they looked forward to the coming of that day. "The sorrow of the appointed feasts I will remove from you... at that time I will bring you home."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they became stateless wanderers, they could not go to jerusalem and only ______ towards jerusalem.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reason the jews thought they were cursed and became a stateless people by the invasion of the Gentiles was that they forsook the covenant of God and didn't keep the _________, the truth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726 B.C. the king decided to keep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could have punished them(jews) immediately, but he didn't, so that he might save His people in _________ and fulfill the prophecy spoken through the prophet Ezekiel 4:6-7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Those who listened to what the prophet _______ said and put it into practice got along well and sometimes achieved a physical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Their (Jews) excessive adherence to the law made them betray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Those who had strong beliefs didn't change their toward _____ and kept the passover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587 B.C. Judah was invaded by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of the passover</dc:title>
  <dcterms:created xsi:type="dcterms:W3CDTF">2021-10-11T19:19:03Z</dcterms:created>
  <dcterms:modified xsi:type="dcterms:W3CDTF">2021-10-11T19:19:03Z</dcterms:modified>
</cp:coreProperties>
</file>