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neck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heavily loaded or weighed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middle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technical equipment or machinery needed for a particular activity or purpose.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deep covered dish from which soup is 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woman's or girl's dress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 (someone) unable to think or feel properly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 (someone) ecstatically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away from the appropriate, planned, or expected course; amiss.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lends money at unreasonably high rates of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concrete, stone, or metal platform lying alongside or projecting into water for loading and unloading ships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neck vocabulary</dc:title>
  <dcterms:created xsi:type="dcterms:W3CDTF">2021-10-11T19:19:39Z</dcterms:created>
  <dcterms:modified xsi:type="dcterms:W3CDTF">2021-10-11T19:19:39Z</dcterms:modified>
</cp:coreProperties>
</file>