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aaa    </w:t>
      </w:r>
      <w:r>
        <w:t xml:space="preserve">   democrats    </w:t>
      </w:r>
      <w:r>
        <w:t xml:space="preserve">   economy    </w:t>
      </w:r>
      <w:r>
        <w:t xml:space="preserve">   first hundred days    </w:t>
      </w:r>
      <w:r>
        <w:t xml:space="preserve">   government    </w:t>
      </w:r>
      <w:r>
        <w:t xml:space="preserve">   great depression    </w:t>
      </w:r>
      <w:r>
        <w:t xml:space="preserve">   hoover    </w:t>
      </w:r>
      <w:r>
        <w:t xml:space="preserve">   jdr    </w:t>
      </w:r>
      <w:r>
        <w:t xml:space="preserve">   jobs    </w:t>
      </w:r>
      <w:r>
        <w:t xml:space="preserve">   nira    </w:t>
      </w:r>
      <w:r>
        <w:t xml:space="preserve">   social security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</dc:title>
  <dcterms:created xsi:type="dcterms:W3CDTF">2021-10-11T19:19:49Z</dcterms:created>
  <dcterms:modified xsi:type="dcterms:W3CDTF">2021-10-11T19:19:49Z</dcterms:modified>
</cp:coreProperties>
</file>