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deal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(TVA)    </w:t>
      </w:r>
      <w:r>
        <w:t xml:space="preserve">   parity    </w:t>
      </w:r>
      <w:r>
        <w:t xml:space="preserve">   (NLRB)    </w:t>
      </w:r>
      <w:r>
        <w:t xml:space="preserve">   (SEC)    </w:t>
      </w:r>
      <w:r>
        <w:t xml:space="preserve">   (FDIC)    </w:t>
      </w:r>
      <w:r>
        <w:t xml:space="preserve">   The Grapes of Wrath    </w:t>
      </w:r>
      <w:r>
        <w:t xml:space="preserve">   Richard wright    </w:t>
      </w:r>
      <w:r>
        <w:t xml:space="preserve">   Grant wood    </w:t>
      </w:r>
      <w:r>
        <w:t xml:space="preserve">   Orson Welles    </w:t>
      </w:r>
      <w:r>
        <w:t xml:space="preserve">   Gone with the wind    </w:t>
      </w:r>
      <w:r>
        <w:t xml:space="preserve">   Congress of Industrial    </w:t>
      </w:r>
      <w:r>
        <w:t xml:space="preserve">   New Deal coalition    </w:t>
      </w:r>
      <w:r>
        <w:t xml:space="preserve">   John Collier    </w:t>
      </w:r>
      <w:r>
        <w:t xml:space="preserve">   Mary McLeod Bethune    </w:t>
      </w:r>
      <w:r>
        <w:t xml:space="preserve">   Frances Perkins    </w:t>
      </w:r>
      <w:r>
        <w:t xml:space="preserve">   Social Security Act    </w:t>
      </w:r>
      <w:r>
        <w:t xml:space="preserve">   Wagner Act    </w:t>
      </w:r>
      <w:r>
        <w:t xml:space="preserve">   National Youth    </w:t>
      </w:r>
      <w:r>
        <w:t xml:space="preserve">   Works Administration    </w:t>
      </w:r>
      <w:r>
        <w:t xml:space="preserve">   Eleanor Roosevelt    </w:t>
      </w:r>
      <w:r>
        <w:t xml:space="preserve">   Huey Long    </w:t>
      </w:r>
      <w:r>
        <w:t xml:space="preserve">   deficit spending    </w:t>
      </w:r>
      <w:r>
        <w:t xml:space="preserve">   National Industrial act    </w:t>
      </w:r>
      <w:r>
        <w:t xml:space="preserve">   Civilian Conservation    </w:t>
      </w:r>
      <w:r>
        <w:t xml:space="preserve">   Federal Securities Act    </w:t>
      </w:r>
      <w:r>
        <w:t xml:space="preserve">   Glass-Steagall Act    </w:t>
      </w:r>
      <w:r>
        <w:t xml:space="preserve">   New Deal    </w:t>
      </w:r>
      <w:r>
        <w:t xml:space="preserve">   Franklin Delano Roosevelt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deal vocab </dc:title>
  <dcterms:created xsi:type="dcterms:W3CDTF">2021-10-11T19:20:59Z</dcterms:created>
  <dcterms:modified xsi:type="dcterms:W3CDTF">2021-10-11T19:20:59Z</dcterms:modified>
</cp:coreProperties>
</file>