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york dolls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punk rock 70s    </w:t>
      </w:r>
      <w:r>
        <w:t xml:space="preserve">   L.U.V    </w:t>
      </w:r>
      <w:r>
        <w:t xml:space="preserve">   billy murica    </w:t>
      </w:r>
      <w:r>
        <w:t xml:space="preserve">   jerry nolan    </w:t>
      </w:r>
      <w:r>
        <w:t xml:space="preserve">   lookingforakiss    </w:t>
      </w:r>
      <w:r>
        <w:t xml:space="preserve">   killerkane    </w:t>
      </w:r>
      <w:r>
        <w:t xml:space="preserve">   sylvain    </w:t>
      </w:r>
      <w:r>
        <w:t xml:space="preserve">   david johansen    </w:t>
      </w:r>
      <w:r>
        <w:t xml:space="preserve">   lipstick killers    </w:t>
      </w:r>
      <w:r>
        <w:t xml:space="preserve">   Johnny thunders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york dolls</dc:title>
  <dcterms:created xsi:type="dcterms:W3CDTF">2021-10-11T19:20:47Z</dcterms:created>
  <dcterms:modified xsi:type="dcterms:W3CDTF">2021-10-11T19:20:47Z</dcterms:modified>
</cp:coreProperties>
</file>