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north and south pole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EXPLORERS    </w:t>
      </w:r>
      <w:r>
        <w:t xml:space="preserve">   ARCTIC FOX    </w:t>
      </w:r>
      <w:r>
        <w:t xml:space="preserve">   HUDDLE    </w:t>
      </w:r>
      <w:r>
        <w:t xml:space="preserve">   BLIZZARD    </w:t>
      </w:r>
      <w:r>
        <w:t xml:space="preserve">   RESEARCHERS    </w:t>
      </w:r>
      <w:r>
        <w:t xml:space="preserve">   NORTH POLE    </w:t>
      </w:r>
      <w:r>
        <w:t xml:space="preserve">   SOUTH POLE    </w:t>
      </w:r>
      <w:r>
        <w:t xml:space="preserve">   WEEDLE SEAL    </w:t>
      </w:r>
      <w:r>
        <w:t xml:space="preserve">   LEAPARD SEAL    </w:t>
      </w:r>
      <w:r>
        <w:t xml:space="preserve">   SKUA    </w:t>
      </w:r>
      <w:r>
        <w:t xml:space="preserve">   POLAR BEAR    </w:t>
      </w:r>
      <w:r>
        <w:t xml:space="preserve">   REINDEER    </w:t>
      </w:r>
      <w:r>
        <w:t xml:space="preserve">   ANTARCTIC    </w:t>
      </w:r>
      <w:r>
        <w:t xml:space="preserve">   ARCTIC    </w:t>
      </w:r>
      <w:r>
        <w:t xml:space="preserve">   ICE    </w:t>
      </w:r>
      <w:r>
        <w:t xml:space="preserve">   SNOW    </w:t>
      </w:r>
      <w:r>
        <w:t xml:space="preserve">   NARWHAL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 and south pole</dc:title>
  <dcterms:created xsi:type="dcterms:W3CDTF">2021-10-11T19:21:03Z</dcterms:created>
  <dcterms:modified xsi:type="dcterms:W3CDTF">2021-10-11T19:21:03Z</dcterms:modified>
</cp:coreProperties>
</file>