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not so popular party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branden    </w:t>
      </w:r>
      <w:r>
        <w:t xml:space="preserve">   brianna    </w:t>
      </w:r>
      <w:r>
        <w:t xml:space="preserve">   crush    </w:t>
      </w:r>
      <w:r>
        <w:t xml:space="preserve">   dance    </w:t>
      </w:r>
      <w:r>
        <w:t xml:space="preserve">   dork    </w:t>
      </w:r>
      <w:r>
        <w:t xml:space="preserve">   friends    </w:t>
      </w:r>
      <w:r>
        <w:t xml:space="preserve">   jessica    </w:t>
      </w:r>
      <w:r>
        <w:t xml:space="preserve">   mackenzie    </w:t>
      </w:r>
      <w:r>
        <w:t xml:space="preserve">   nikki    </w:t>
      </w:r>
      <w:r>
        <w:t xml:space="preserve">   popular    </w:t>
      </w:r>
      <w:r>
        <w:t xml:space="preserve">   rachel renee russell    </w:t>
      </w:r>
      <w:r>
        <w:t xml:space="preserve">   school    </w:t>
      </w:r>
      <w:r>
        <w:t xml:space="preserve">   unpopular    </w:t>
      </w:r>
      <w:r>
        <w:t xml:space="preserve">   weird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not so popular party girl</dc:title>
  <dcterms:created xsi:type="dcterms:W3CDTF">2021-10-11T19:21:22Z</dcterms:created>
  <dcterms:modified xsi:type="dcterms:W3CDTF">2021-10-11T19:21:22Z</dcterms:modified>
</cp:coreProperties>
</file>