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nun's priest's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widows rooster?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dreams fortell?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he widows 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or what took chanticleer?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elderly widow who lives a simple life with her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dreames did author macrobeus write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roster thought wemon were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 to the friend that wound up sleeping in a oxen barn?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was the guy in the barn killed in his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his friends dead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 to the guys that murdered his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nun's priest's tale</dc:title>
  <dcterms:created xsi:type="dcterms:W3CDTF">2021-10-11T19:21:35Z</dcterms:created>
  <dcterms:modified xsi:type="dcterms:W3CDTF">2021-10-11T19:21:35Z</dcterms:modified>
</cp:coreProperties>
</file>