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salty    </w:t>
      </w:r>
      <w:r>
        <w:t xml:space="preserve">   water    </w:t>
      </w:r>
      <w:r>
        <w:t xml:space="preserve">   eal    </w:t>
      </w:r>
      <w:r>
        <w:t xml:space="preserve">   clownfish    </w:t>
      </w:r>
      <w:r>
        <w:t xml:space="preserve">   dolphin    </w:t>
      </w:r>
      <w:r>
        <w:t xml:space="preserve">   stingray    </w:t>
      </w:r>
      <w:r>
        <w:t xml:space="preserve">   coral    </w:t>
      </w:r>
      <w:r>
        <w:t xml:space="preserve">   crab    </w:t>
      </w:r>
      <w:r>
        <w:t xml:space="preserve">   turtle    </w:t>
      </w:r>
      <w:r>
        <w:t xml:space="preserve">   megaladon    </w:t>
      </w:r>
      <w:r>
        <w:t xml:space="preserve">   fish    </w:t>
      </w:r>
      <w:r>
        <w:t xml:space="preserve">   deep    </w:t>
      </w:r>
      <w:r>
        <w:t xml:space="preserve">   lockness    </w:t>
      </w:r>
      <w:r>
        <w:t xml:space="preserve">   blue    </w:t>
      </w:r>
      <w:r>
        <w:t xml:space="preserve">   sand    </w:t>
      </w:r>
      <w:r>
        <w:t xml:space="preserve">   shark    </w:t>
      </w:r>
      <w:r>
        <w:t xml:space="preserve">   jellyfish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ocean</dc:title>
  <dcterms:created xsi:type="dcterms:W3CDTF">2021-10-11T19:22:02Z</dcterms:created>
  <dcterms:modified xsi:type="dcterms:W3CDTF">2021-10-11T19:22:02Z</dcterms:modified>
</cp:coreProperties>
</file>