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 that will drug men into forgetting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one-eyed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demi-goddess who holds Odysseus on her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cursed Odysseus to sail the seas eternally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Odysseus' loyal swineherd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whom Odysseus met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six-headed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Odysseus gave to the Cyclops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2021-10-11T19:21:08Z</dcterms:created>
  <dcterms:modified xsi:type="dcterms:W3CDTF">2021-10-11T19:21:08Z</dcterms:modified>
</cp:coreProperties>
</file>