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odyssey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abominably    </w:t>
      </w:r>
      <w:r>
        <w:t xml:space="preserve">   adversary    </w:t>
      </w:r>
      <w:r>
        <w:t xml:space="preserve">   aloof    </w:t>
      </w:r>
      <w:r>
        <w:t xml:space="preserve">   anguis    </w:t>
      </w:r>
      <w:r>
        <w:t xml:space="preserve">   appalled    </w:t>
      </w:r>
      <w:r>
        <w:t xml:space="preserve">   avenge    </w:t>
      </w:r>
      <w:r>
        <w:t xml:space="preserve">   beguiling    </w:t>
      </w:r>
      <w:r>
        <w:t xml:space="preserve">   chaos    </w:t>
      </w:r>
      <w:r>
        <w:t xml:space="preserve">   chide    </w:t>
      </w:r>
      <w:r>
        <w:t xml:space="preserve">   commandeer    </w:t>
      </w:r>
      <w:r>
        <w:t xml:space="preserve">   contemptible    </w:t>
      </w:r>
      <w:r>
        <w:t xml:space="preserve">   contender    </w:t>
      </w:r>
      <w:r>
        <w:t xml:space="preserve">   desolation    </w:t>
      </w:r>
      <w:r>
        <w:t xml:space="preserve">   dire    </w:t>
      </w:r>
      <w:r>
        <w:t xml:space="preserve">   disconsolate    </w:t>
      </w:r>
      <w:r>
        <w:t xml:space="preserve">   disdain    </w:t>
      </w:r>
      <w:r>
        <w:t xml:space="preserve">   dithering    </w:t>
      </w:r>
      <w:r>
        <w:t xml:space="preserve">   dwindle    </w:t>
      </w:r>
      <w:r>
        <w:t xml:space="preserve">   enticing    </w:t>
      </w:r>
      <w:r>
        <w:t xml:space="preserve">   entreat    </w:t>
      </w:r>
      <w:r>
        <w:t xml:space="preserve">   formidable    </w:t>
      </w:r>
      <w:r>
        <w:t xml:space="preserve">   frenzy    </w:t>
      </w:r>
      <w:r>
        <w:t xml:space="preserve">   gall    </w:t>
      </w:r>
      <w:r>
        <w:t xml:space="preserve">   guile    </w:t>
      </w:r>
      <w:r>
        <w:t xml:space="preserve">   implacable    </w:t>
      </w:r>
      <w:r>
        <w:t xml:space="preserve">   indifferent    </w:t>
      </w:r>
      <w:r>
        <w:t xml:space="preserve">   justification    </w:t>
      </w:r>
      <w:r>
        <w:t xml:space="preserve">   lurk    </w:t>
      </w:r>
      <w:r>
        <w:t xml:space="preserve">   omen    </w:t>
      </w:r>
      <w:r>
        <w:t xml:space="preserve">   peril    </w:t>
      </w:r>
      <w:r>
        <w:t xml:space="preserve">   plunder    </w:t>
      </w:r>
      <w:r>
        <w:t xml:space="preserve">   ponderous    </w:t>
      </w:r>
      <w:r>
        <w:t xml:space="preserve">   questing    </w:t>
      </w:r>
      <w:r>
        <w:t xml:space="preserve">   regaled    </w:t>
      </w:r>
      <w:r>
        <w:t xml:space="preserve">   restitution    </w:t>
      </w:r>
      <w:r>
        <w:t xml:space="preserve">   revelry    </w:t>
      </w:r>
      <w:r>
        <w:t xml:space="preserve">   scourge    </w:t>
      </w:r>
      <w:r>
        <w:t xml:space="preserve">   snare    </w:t>
      </w:r>
      <w:r>
        <w:t xml:space="preserve">   stealth    </w:t>
      </w:r>
      <w:r>
        <w:t xml:space="preserve">   succumb    </w:t>
      </w:r>
      <w:r>
        <w:t xml:space="preserve">   throng    </w:t>
      </w:r>
      <w:r>
        <w:t xml:space="preserve">   travail    </w:t>
      </w:r>
      <w:r>
        <w:t xml:space="preserve">   vile    </w:t>
      </w:r>
      <w:r>
        <w:t xml:space="preserve">   whim    </w:t>
      </w:r>
      <w:r>
        <w:t xml:space="preserve">   wiliest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</dc:title>
  <dcterms:created xsi:type="dcterms:W3CDTF">2021-10-11T19:21:00Z</dcterms:created>
  <dcterms:modified xsi:type="dcterms:W3CDTF">2021-10-11T19:21:00Z</dcterms:modified>
</cp:coreProperties>
</file>