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gathered assembled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hardship ; great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fighting ; dealing with diffculties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rotten scoundrel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diverse ; various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burning stick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sailboat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 of shelter from the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blacksmiths shop , where iron tools are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twisted strands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case for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axlike tool with long , curved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commotin ; uproar ; 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supply ;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inspiring by reason of excellence ; strikingly impressive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enemy ; opponent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from willow twigs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in central greece not far from olympus ; favorite spot of hermes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fit for the gods ; divine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daughters of zeus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crossword</dc:title>
  <dcterms:created xsi:type="dcterms:W3CDTF">2021-10-11T19:20:56Z</dcterms:created>
  <dcterms:modified xsi:type="dcterms:W3CDTF">2021-10-11T19:20:56Z</dcterms:modified>
</cp:coreProperties>
</file>