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palm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grocery store/warehouse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shovel-nosed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champion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spur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2021-10-11T19:21:02Z</dcterms:created>
  <dcterms:modified xsi:type="dcterms:W3CDTF">2021-10-11T19:21:02Z</dcterms:modified>
</cp:coreProperties>
</file>