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bob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 friends are a dog a gorilla and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though anything you have to keep ______ and don't stop until you get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 lives with 3 humans and 2 animals what are they.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walk or play in with family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does bob have to bring to there parents. its a baby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name of the girl who wrote the book? it starts with apple____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attaches to a dogs c____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goes on a dogs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 that likes bob but bob does not like her. is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bob goes to the river just to save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bobs sisters name is also known as your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does bob talk to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ivan is a silver back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animal bob is scared of and related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bob crossword.</dc:title>
  <dcterms:created xsi:type="dcterms:W3CDTF">2021-10-11T19:22:45Z</dcterms:created>
  <dcterms:modified xsi:type="dcterms:W3CDTF">2021-10-11T19:22:45Z</dcterms:modified>
</cp:coreProperties>
</file>