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an individual taken as exemplifying a whole or mass or number: a typical animal, plant, mineral, part, 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look t or the view continued attention ; to consider thoughtfully; think fully or deeply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an unhurried thoughtful manor: leisurely and steady in action and movement slow and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typically unpredictable and erratic in behavior in that they are easily upset or irritated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surge or swell like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slow leisurely or prolonged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hideous or frightful; something very large in a frightful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of searching for food and provisions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delicate beauty freshly and prettily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noisy argument over an unimportant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lacking physical strength o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neat or cared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full of sad wishing or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quickly and 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gloomy or somber in tone color or portent depressed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 extreme care or 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limp and soiled as if  dragged in mud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crafty: cunning:skill a gaining an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silently resentful; sullen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attempt to influence by gentle persuasion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2021-10-11T19:22:28Z</dcterms:created>
  <dcterms:modified xsi:type="dcterms:W3CDTF">2021-10-11T19:22:28Z</dcterms:modified>
</cp:coreProperties>
</file>