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one and only ivan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dozing    </w:t>
      </w:r>
      <w:r>
        <w:t xml:space="preserve">   noble    </w:t>
      </w:r>
      <w:r>
        <w:t xml:space="preserve">   claw stick    </w:t>
      </w:r>
      <w:r>
        <w:t xml:space="preserve">   stunt    </w:t>
      </w:r>
      <w:r>
        <w:t xml:space="preserve">   clutching    </w:t>
      </w:r>
      <w:r>
        <w:t xml:space="preserve">   loneliest    </w:t>
      </w:r>
      <w:r>
        <w:t xml:space="preserve">   julia    </w:t>
      </w:r>
      <w:r>
        <w:t xml:space="preserve">   squint    </w:t>
      </w:r>
      <w:r>
        <w:t xml:space="preserve">   murmur    </w:t>
      </w:r>
      <w:r>
        <w:t xml:space="preserve">   windowed    </w:t>
      </w:r>
      <w:r>
        <w:t xml:space="preserve">   dearest    </w:t>
      </w:r>
      <w:r>
        <w:t xml:space="preserve">   cement    </w:t>
      </w:r>
      <w:r>
        <w:t xml:space="preserve">   conveniently    </w:t>
      </w:r>
      <w:r>
        <w:t xml:space="preserve">   ill mannered    </w:t>
      </w:r>
      <w:r>
        <w:t xml:space="preserve">   bonobos    </w:t>
      </w:r>
      <w:r>
        <w:t xml:space="preserve">   outstretched    </w:t>
      </w:r>
      <w:r>
        <w:t xml:space="preserve">   nectarine    </w:t>
      </w:r>
      <w:r>
        <w:t xml:space="preserve">   majestic    </w:t>
      </w:r>
      <w:r>
        <w:t xml:space="preserve">   gaze    </w:t>
      </w:r>
      <w:r>
        <w:t xml:space="preserve">   knuckle    </w:t>
      </w:r>
      <w:r>
        <w:t xml:space="preserve">   ivan    </w:t>
      </w:r>
      <w:r>
        <w:t xml:space="preserve">   slimy chimp    </w:t>
      </w:r>
      <w:r>
        <w:t xml:space="preserve">   gauge    </w:t>
      </w:r>
      <w:r>
        <w:t xml:space="preserve">   domain    </w:t>
      </w:r>
      <w:r>
        <w:t xml:space="preserve">   chest beat    </w:t>
      </w:r>
      <w:r>
        <w:t xml:space="preserve">   vining    </w:t>
      </w:r>
      <w:r>
        <w:t xml:space="preserve">   silverback    </w:t>
      </w:r>
      <w:r>
        <w:t xml:space="preserve">   nottag    </w:t>
      </w:r>
      <w:r>
        <w:t xml:space="preserve">   puck    </w:t>
      </w:r>
      <w:r>
        <w:t xml:space="preserve">   mack    </w:t>
      </w:r>
      <w:r>
        <w:t xml:space="preserve">   bob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one and only ivan</dc:title>
  <dcterms:created xsi:type="dcterms:W3CDTF">2021-10-11T19:21:44Z</dcterms:created>
  <dcterms:modified xsi:type="dcterms:W3CDTF">2021-10-11T19:21:44Z</dcterms:modified>
</cp:coreProperties>
</file>