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lvan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place    </w:t>
      </w:r>
      <w:r>
        <w:t xml:space="preserve">   cage    </w:t>
      </w:r>
      <w:r>
        <w:t xml:space="preserve">   stella    </w:t>
      </w:r>
      <w:r>
        <w:t xml:space="preserve">   billboard    </w:t>
      </w:r>
      <w:r>
        <w:t xml:space="preserve">   silverback    </w:t>
      </w:r>
      <w:r>
        <w:t xml:space="preserve">   rudy    </w:t>
      </w:r>
      <w:r>
        <w:t xml:space="preserve">   mack    </w:t>
      </w:r>
      <w:r>
        <w:t xml:space="preserve">   elephant    </w:t>
      </w:r>
      <w:r>
        <w:t xml:space="preserve">   fingerpaint    </w:t>
      </w:r>
      <w:r>
        <w:t xml:space="preserve">   humans    </w:t>
      </w:r>
      <w:r>
        <w:t xml:space="preserve">   alone    </w:t>
      </w:r>
      <w:r>
        <w:t xml:space="preserve">   lvan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lvan</dc:title>
  <dcterms:created xsi:type="dcterms:W3CDTF">2021-10-11T19:21:48Z</dcterms:created>
  <dcterms:modified xsi:type="dcterms:W3CDTF">2021-10-11T19:21:48Z</dcterms:modified>
</cp:coreProperties>
</file>