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one with the claw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white tiger    </w:t>
      </w:r>
      <w:r>
        <w:t xml:space="preserve">   mountain lion    </w:t>
      </w:r>
      <w:r>
        <w:t xml:space="preserve">   black panther    </w:t>
      </w:r>
      <w:r>
        <w:t xml:space="preserve">   jaguar    </w:t>
      </w:r>
      <w:r>
        <w:t xml:space="preserve">   cheetah    </w:t>
      </w:r>
      <w:r>
        <w:t xml:space="preserve">   puma    </w:t>
      </w:r>
      <w:r>
        <w:t xml:space="preserve">   cougar    </w:t>
      </w:r>
      <w:r>
        <w:t xml:space="preserve">   lion    </w:t>
      </w:r>
      <w:r>
        <w:t xml:space="preserve">   lioness    </w:t>
      </w:r>
      <w:r>
        <w:t xml:space="preserve">   tiger,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with the claw</dc:title>
  <dcterms:created xsi:type="dcterms:W3CDTF">2021-10-11T19:23:08Z</dcterms:created>
  <dcterms:modified xsi:type="dcterms:W3CDTF">2021-10-11T19:23:08Z</dcterms:modified>
</cp:coreProperties>
</file>