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order of the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moment where the bread and wine are changed into the body and blood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asking / intervening on behalf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request, such as "lord hear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book which contains the readings at mass for every day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think about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strengthing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declaration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revered/respect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cross, Jesus offered his life to God as an offering for us. This one perfect sacrifice is offered at each celebration of the mass.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order of the mass</dc:title>
  <dcterms:created xsi:type="dcterms:W3CDTF">2021-10-11T19:21:42Z</dcterms:created>
  <dcterms:modified xsi:type="dcterms:W3CDTF">2021-10-11T19:21:42Z</dcterms:modified>
</cp:coreProperties>
</file>