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orginals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lucien    </w:t>
      </w:r>
      <w:r>
        <w:t xml:space="preserve">   keli    </w:t>
      </w:r>
      <w:r>
        <w:t xml:space="preserve">   delliah    </w:t>
      </w:r>
      <w:r>
        <w:t xml:space="preserve">   mikael    </w:t>
      </w:r>
      <w:r>
        <w:t xml:space="preserve">   esther    </w:t>
      </w:r>
      <w:r>
        <w:t xml:space="preserve">   landon    </w:t>
      </w:r>
      <w:r>
        <w:t xml:space="preserve">   roman    </w:t>
      </w:r>
      <w:r>
        <w:t xml:space="preserve">   rebekah    </w:t>
      </w:r>
      <w:r>
        <w:t xml:space="preserve">   vincent    </w:t>
      </w:r>
      <w:r>
        <w:t xml:space="preserve">   aroua    </w:t>
      </w:r>
      <w:r>
        <w:t xml:space="preserve">   jaxon    </w:t>
      </w:r>
      <w:r>
        <w:t xml:space="preserve">   cami    </w:t>
      </w:r>
      <w:r>
        <w:t xml:space="preserve">   elijah    </w:t>
      </w:r>
      <w:r>
        <w:t xml:space="preserve">   joanne    </w:t>
      </w:r>
      <w:r>
        <w:t xml:space="preserve">   sophie    </w:t>
      </w:r>
      <w:r>
        <w:t xml:space="preserve">   caroline    </w:t>
      </w:r>
      <w:r>
        <w:t xml:space="preserve">   hope    </w:t>
      </w:r>
      <w:r>
        <w:t xml:space="preserve">   freya    </w:t>
      </w:r>
      <w:r>
        <w:t xml:space="preserve">   davina    </w:t>
      </w:r>
      <w:r>
        <w:t xml:space="preserve">   marcel    </w:t>
      </w:r>
      <w:r>
        <w:t xml:space="preserve">   finn    </w:t>
      </w:r>
      <w:r>
        <w:t xml:space="preserve">   kol    </w:t>
      </w:r>
      <w:r>
        <w:t xml:space="preserve">   hayley    </w:t>
      </w:r>
      <w:r>
        <w:t xml:space="preserve">   klaus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orginals </dc:title>
  <dcterms:created xsi:type="dcterms:W3CDTF">2021-10-11T19:23:17Z</dcterms:created>
  <dcterms:modified xsi:type="dcterms:W3CDTF">2021-10-11T19:23:17Z</dcterms:modified>
</cp:coreProperties>
</file>