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origin of the 4 humours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temperament linked to blood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him and Hippocrates came with the 4 humours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4 humours as referred to as vital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associated with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temperament linked to  BLACK BILE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come up with the 4 humours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origin of the 4 humours, the name of the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balance of the 4 homours leads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associated with fire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imbalance of the 4 humours leads to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origin of the 4 humours </dc:title>
  <dcterms:created xsi:type="dcterms:W3CDTF">2021-10-11T19:22:56Z</dcterms:created>
  <dcterms:modified xsi:type="dcterms:W3CDTF">2021-10-11T19:22:56Z</dcterms:modified>
</cp:coreProperties>
</file>