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origin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icy object that orbits the sun and has a long "tail"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collection of stars and planets that are held together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heavenly bodies, except the moon, appearing as fixed luminous points in the sky at nigh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visible collection of particles of water or ice suspended in the air, usually at an elevation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fluid (such as air) that has neither independent shape nor volume but tends to expand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od exploding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colourless, transparent, odourless liquid that forms the seas , lakes, rivers, and rain and is the basis of the fluids of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clean or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planet on which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together with all the planets and other bodies that revolve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quality that distinguishes a vital and functional being from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all the animals, plants, and other things in the world that are not made by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 of the universe</dc:title>
  <dcterms:created xsi:type="dcterms:W3CDTF">2021-10-11T19:22:46Z</dcterms:created>
  <dcterms:modified xsi:type="dcterms:W3CDTF">2021-10-11T19:22:46Z</dcterms:modified>
</cp:coreProperties>
</file>