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other side of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sade and femis dads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sades uncle dele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their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femi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from the start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sade and femi stay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sades younger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kids does folarin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sade and femis aunty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main character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didnt pick sade and femi from 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school did sade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Femis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sades bestfriend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other side of truth</dc:title>
  <dcterms:created xsi:type="dcterms:W3CDTF">2021-10-11T19:22:43Z</dcterms:created>
  <dcterms:modified xsi:type="dcterms:W3CDTF">2021-10-11T19:22:43Z</dcterms:modified>
</cp:coreProperties>
</file>