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dally loved this person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are rich, drive hot rods and live on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hair was fiery red, so was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happened always between the greasers and the socs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used to live in new York before coming back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have long hair and 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syme's student called him late at night and asked him about the theme he was to write about. what is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clothing that only socs wear and the greasers envy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the novel we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o'briant called ponyboy, johnny and dally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dally sent johnny and pony boy to this city after johnny killed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one thing both greasers and socs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only 16 years old when she wrote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2021-10-11T19:23:21Z</dcterms:created>
  <dcterms:modified xsi:type="dcterms:W3CDTF">2021-10-11T19:23:21Z</dcterms:modified>
</cp:coreProperties>
</file>