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Soda    </w:t>
      </w:r>
      <w:r>
        <w:t xml:space="preserve">   Outsiders    </w:t>
      </w:r>
      <w:r>
        <w:t xml:space="preserve">   Gas Station    </w:t>
      </w:r>
      <w:r>
        <w:t xml:space="preserve">   death    </w:t>
      </w:r>
      <w:r>
        <w:t xml:space="preserve">   Greasers    </w:t>
      </w:r>
      <w:r>
        <w:t xml:space="preserve">   cigarettes    </w:t>
      </w:r>
      <w:r>
        <w:t xml:space="preserve">   missing    </w:t>
      </w:r>
      <w:r>
        <w:t xml:space="preserve">   Darry    </w:t>
      </w:r>
      <w:r>
        <w:t xml:space="preserve">   court    </w:t>
      </w:r>
      <w:r>
        <w:t xml:space="preserve">   Dally    </w:t>
      </w:r>
      <w:r>
        <w:t xml:space="preserve">   Johnny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2021-10-11T19:22:50Z</dcterms:created>
  <dcterms:modified xsi:type="dcterms:W3CDTF">2021-10-11T19:22:50Z</dcterms:modified>
</cp:coreProperties>
</file>