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greaser    </w:t>
      </w:r>
      <w:r>
        <w:t xml:space="preserve">   socs    </w:t>
      </w:r>
      <w:r>
        <w:t xml:space="preserve">   bob    </w:t>
      </w:r>
      <w:r>
        <w:t xml:space="preserve">   two bit    </w:t>
      </w:r>
      <w:r>
        <w:t xml:space="preserve">   sodapop    </w:t>
      </w:r>
      <w:r>
        <w:t xml:space="preserve">   ponyboy    </w:t>
      </w:r>
      <w:r>
        <w:t xml:space="preserve">   heater    </w:t>
      </w:r>
      <w:r>
        <w:t xml:space="preserve">   the_lot    </w:t>
      </w:r>
      <w:r>
        <w:t xml:space="preserve">   dally    </w:t>
      </w:r>
      <w:r>
        <w:t xml:space="preserve">   darry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2021-10-11T19:24:12Z</dcterms:created>
  <dcterms:modified xsi:type="dcterms:W3CDTF">2021-10-11T19:24:12Z</dcterms:modified>
</cp:coreProperties>
</file>