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p>
      <w:pPr>
        <w:pStyle w:val="Questions"/>
      </w:pPr>
      <w:r>
        <w:t xml:space="preserve">1. EEGRRAS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SOCS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PPSOOAD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LADYL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RDYRA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YOBYONP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EREHTA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TOW BTI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ETH LTO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2021-10-11T19:23:33Z</dcterms:created>
  <dcterms:modified xsi:type="dcterms:W3CDTF">2021-10-11T19:23:33Z</dcterms:modified>
</cp:coreProperties>
</file>