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Church    </w:t>
      </w:r>
      <w:r>
        <w:t xml:space="preserve">   cherry valance    </w:t>
      </w:r>
      <w:r>
        <w:t xml:space="preserve">   Dairy Queen    </w:t>
      </w:r>
      <w:r>
        <w:t xml:space="preserve">   darry curtis    </w:t>
      </w:r>
      <w:r>
        <w:t xml:space="preserve">   jay mountain    </w:t>
      </w:r>
      <w:r>
        <w:t xml:space="preserve">   johnny cade    </w:t>
      </w:r>
      <w:r>
        <w:t xml:space="preserve">   Kill    </w:t>
      </w:r>
      <w:r>
        <w:t xml:space="preserve">   ponyboy curtis    </w:t>
      </w:r>
      <w:r>
        <w:t xml:space="preserve">   S.E. HINTON    </w:t>
      </w:r>
      <w:r>
        <w:t xml:space="preserve">   sodapop curtis    </w:t>
      </w:r>
      <w:r>
        <w:t xml:space="preserve">   the curtis house    </w:t>
      </w:r>
      <w:r>
        <w:t xml:space="preserve">   THE OUTSIDERS    </w:t>
      </w:r>
      <w:r>
        <w:t xml:space="preserve">   vacant lot    </w:t>
      </w:r>
      <w:r>
        <w:t xml:space="preserve">   water fountain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2021-10-11T19:24:19Z</dcterms:created>
  <dcterms:modified xsi:type="dcterms:W3CDTF">2021-10-11T19:24:19Z</dcterms:modified>
</cp:coreProperties>
</file>