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ugly 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struck with overwheming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what you 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 strong displeasure at something unfair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statue of confusion or disorientation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gloomily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or 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anxiety over a future event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declared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suspicious;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whose actoin are harmful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outsiders</dc:title>
  <dcterms:created xsi:type="dcterms:W3CDTF">2021-10-10T23:47:25Z</dcterms:created>
  <dcterms:modified xsi:type="dcterms:W3CDTF">2021-10-10T23:47:25Z</dcterms:modified>
</cp:coreProperties>
</file>