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ponyboy and johnny got the gun from...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Bob and other Socs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Gang Bob was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Bone johnny broke?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the rumble who staped forward first (gressers)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Ponyboy and Johnny saved in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Cherries friends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Cherrys real name.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sodapops pet.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Caught on fire?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Darry slapped ponyboy in the...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books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Johnny and ponyboy meet cherry?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Johnny killed...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Ponyboys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Darry fight in the rumble?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Body part Dally burned.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won the rumble?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</dc:title>
  <dcterms:created xsi:type="dcterms:W3CDTF">2021-10-11T19:21:40Z</dcterms:created>
  <dcterms:modified xsi:type="dcterms:W3CDTF">2021-10-11T19:21:40Z</dcterms:modified>
</cp:coreProperties>
</file>