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'gang war    </w:t>
      </w:r>
      <w:r>
        <w:t xml:space="preserve">   rumble    </w:t>
      </w:r>
      <w:r>
        <w:t xml:space="preserve">   cherry    </w:t>
      </w:r>
      <w:r>
        <w:t xml:space="preserve">   dally    </w:t>
      </w:r>
      <w:r>
        <w:t xml:space="preserve">   burning church    </w:t>
      </w:r>
      <w:r>
        <w:t xml:space="preserve">   park    </w:t>
      </w:r>
      <w:r>
        <w:t xml:space="preserve">   Johnny    </w:t>
      </w:r>
      <w:r>
        <w:t xml:space="preserve">   sodapop    </w:t>
      </w:r>
      <w:r>
        <w:t xml:space="preserve">   ponyboy    </w:t>
      </w:r>
      <w:r>
        <w:t xml:space="preserve">   greaser    </w:t>
      </w:r>
      <w:r>
        <w:t xml:space="preserve">   soc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2021-10-11T19:22:36Z</dcterms:created>
  <dcterms:modified xsi:type="dcterms:W3CDTF">2021-10-11T19:22:36Z</dcterms:modified>
</cp:coreProperties>
</file>