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mickey mouse    </w:t>
      </w:r>
      <w:r>
        <w:t xml:space="preserve">   car wreck    </w:t>
      </w:r>
      <w:r>
        <w:t xml:space="preserve">   fountain    </w:t>
      </w:r>
      <w:r>
        <w:t xml:space="preserve">   church    </w:t>
      </w:r>
      <w:r>
        <w:t xml:space="preserve">   switchblade    </w:t>
      </w:r>
      <w:r>
        <w:t xml:space="preserve">   chocolate cake    </w:t>
      </w:r>
      <w:r>
        <w:t xml:space="preserve">   gel    </w:t>
      </w:r>
      <w:r>
        <w:t xml:space="preserve">   cigarettes    </w:t>
      </w:r>
      <w:r>
        <w:t xml:space="preserve">   socs    </w:t>
      </w:r>
      <w:r>
        <w:t xml:space="preserve">   greasers    </w:t>
      </w:r>
      <w:r>
        <w:t xml:space="preserve">   bob    </w:t>
      </w:r>
      <w:r>
        <w:t xml:space="preserve">   steve    </w:t>
      </w:r>
      <w:r>
        <w:t xml:space="preserve">   sodapop    </w:t>
      </w:r>
      <w:r>
        <w:t xml:space="preserve">   two-bit    </w:t>
      </w:r>
      <w:r>
        <w:t xml:space="preserve">   darry    </w:t>
      </w:r>
      <w:r>
        <w:t xml:space="preserve">   dally    </w:t>
      </w:r>
      <w:r>
        <w:t xml:space="preserve">   johnnny    </w:t>
      </w:r>
      <w:r>
        <w:t xml:space="preserve">   ponyboy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2021-10-11T19:23:10Z</dcterms:created>
  <dcterms:modified xsi:type="dcterms:W3CDTF">2021-10-11T19:23:10Z</dcterms:modified>
</cp:coreProperties>
</file>