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outsiders: chapters 3-4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glowing piece of wood, coal,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Scornful;despiring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bold resistance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superior;top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that something is about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uninterested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anxious or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Experienced in a worldly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that something is about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Patiently accepting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outsiders: chapters 3-4 vocab</dc:title>
  <dcterms:created xsi:type="dcterms:W3CDTF">2021-10-11T19:23:30Z</dcterms:created>
  <dcterms:modified xsi:type="dcterms:W3CDTF">2021-10-11T19:23:30Z</dcterms:modified>
</cp:coreProperties>
</file>