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excursion    </w:t>
      </w:r>
      <w:r>
        <w:t xml:space="preserve">   stagger    </w:t>
      </w:r>
      <w:r>
        <w:t xml:space="preserve">   jubilant    </w:t>
      </w:r>
      <w:r>
        <w:t xml:space="preserve">   incoherent    </w:t>
      </w:r>
      <w:r>
        <w:t xml:space="preserve">   agony    </w:t>
      </w:r>
      <w:r>
        <w:t xml:space="preserve">   grievance    </w:t>
      </w:r>
      <w:r>
        <w:t xml:space="preserve">   detonate    </w:t>
      </w:r>
      <w:r>
        <w:t xml:space="preserve">   sharpnel    </w:t>
      </w:r>
      <w:r>
        <w:t xml:space="preserve">   fiasco    </w:t>
      </w:r>
      <w:r>
        <w:t xml:space="preserve">   conductivity    </w:t>
      </w:r>
      <w:r>
        <w:t xml:space="preserve">   fluorocarbons    </w:t>
      </w:r>
      <w:r>
        <w:t xml:space="preserve">   coquettish    </w:t>
      </w:r>
      <w:r>
        <w:t xml:space="preserve">   humanoids    </w:t>
      </w:r>
      <w:r>
        <w:t xml:space="preserve">   murmur    </w:t>
      </w:r>
      <w:r>
        <w:t xml:space="preserve">   injustice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pack</dc:title>
  <dcterms:created xsi:type="dcterms:W3CDTF">2021-10-11T19:23:19Z</dcterms:created>
  <dcterms:modified xsi:type="dcterms:W3CDTF">2021-10-11T19:23:19Z</dcterms:modified>
</cp:coreProperties>
</file>