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paranormal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is beyond normal or natural?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another word for spooky?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medicinal drugs?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beyond scientific explanation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best word to describe the soul of a dead humans soul still roaming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opposite of normal?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scary house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like a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floating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is relating to religious or religious believe?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an alien be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unidentified flying object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demonic related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paranormal activity</dc:title>
  <dcterms:created xsi:type="dcterms:W3CDTF">2021-10-11T19:24:08Z</dcterms:created>
  <dcterms:modified xsi:type="dcterms:W3CDTF">2021-10-11T19:24:08Z</dcterms:modified>
</cp:coreProperties>
</file>