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 soup poisonings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posionsoup    </w:t>
      </w:r>
      <w:r>
        <w:t xml:space="preserve">   apple    </w:t>
      </w:r>
      <w:r>
        <w:t xml:space="preserve">   peasoup    </w:t>
      </w:r>
      <w:r>
        <w:t xml:space="preserve">   spence    </w:t>
      </w:r>
      <w:r>
        <w:t xml:space="preserve">   lincenceplate    </w:t>
      </w:r>
      <w:r>
        <w:t xml:space="preserve">   beam    </w:t>
      </w:r>
      <w:r>
        <w:t xml:space="preserve">   spyclub    </w:t>
      </w:r>
      <w:r>
        <w:t xml:space="preserve">   crime    </w:t>
      </w:r>
      <w:r>
        <w:t xml:space="preserve">   cedric    </w:t>
      </w:r>
      <w:r>
        <w:t xml:space="preserve">   kidnappers    </w:t>
      </w:r>
      <w:r>
        <w:t xml:space="preserve">   agnise    </w:t>
      </w:r>
      <w:r>
        <w:t xml:space="preserve">   bagleysisters    </w:t>
      </w:r>
      <w:r>
        <w:t xml:space="preserve">   rockbury    </w:t>
      </w:r>
      <w:r>
        <w:t xml:space="preserve">   safebox    </w:t>
      </w:r>
      <w:r>
        <w:t xml:space="preserve">   goldkey    </w:t>
      </w:r>
      <w:r>
        <w:t xml:space="preserve">   antvelma    </w:t>
      </w:r>
      <w:r>
        <w:t xml:space="preserve">   grandmother    </w:t>
      </w:r>
      <w:r>
        <w:t xml:space="preserve">   alice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 soup poisonings</dc:title>
  <dcterms:created xsi:type="dcterms:W3CDTF">2021-10-11T19:23:27Z</dcterms:created>
  <dcterms:modified xsi:type="dcterms:W3CDTF">2021-10-11T19:23:27Z</dcterms:modified>
</cp:coreProperties>
</file>