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bulwark    </w:t>
      </w:r>
      <w:r>
        <w:t xml:space="preserve">   consecrated    </w:t>
      </w:r>
      <w:r>
        <w:t xml:space="preserve">   Coyotito    </w:t>
      </w:r>
      <w:r>
        <w:t xml:space="preserve">   escarpment    </w:t>
      </w:r>
      <w:r>
        <w:t xml:space="preserve">   illusion    </w:t>
      </w:r>
      <w:r>
        <w:t xml:space="preserve">   Juana    </w:t>
      </w:r>
      <w:r>
        <w:t xml:space="preserve">   Kino    </w:t>
      </w:r>
      <w:r>
        <w:t xml:space="preserve">   lethargy    </w:t>
      </w:r>
      <w:r>
        <w:t xml:space="preserve">   loreto    </w:t>
      </w:r>
      <w:r>
        <w:t xml:space="preserve">   pearl    </w:t>
      </w:r>
      <w:r>
        <w:t xml:space="preserve">   plaintively    </w:t>
      </w:r>
      <w:r>
        <w:t xml:space="preserve">   rummaged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2021-10-11T19:23:53Z</dcterms:created>
  <dcterms:modified xsi:type="dcterms:W3CDTF">2021-10-11T19:23:53Z</dcterms:modified>
</cp:coreProperties>
</file>