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fingers    </w:t>
      </w:r>
      <w:r>
        <w:t xml:space="preserve">   split    </w:t>
      </w:r>
      <w:r>
        <w:t xml:space="preserve">   money    </w:t>
      </w:r>
      <w:r>
        <w:t xml:space="preserve">   patron    </w:t>
      </w:r>
      <w:r>
        <w:t xml:space="preserve">   Indian    </w:t>
      </w:r>
      <w:r>
        <w:t xml:space="preserve">   beggers    </w:t>
      </w:r>
      <w:r>
        <w:t xml:space="preserve">   servant    </w:t>
      </w:r>
      <w:r>
        <w:t xml:space="preserve">   pennies    </w:t>
      </w:r>
      <w:r>
        <w:t xml:space="preserve">   apolonia    </w:t>
      </w:r>
      <w:r>
        <w:t xml:space="preserve">   Juan Tomas    </w:t>
      </w:r>
      <w:r>
        <w:t xml:space="preserve">   lioness    </w:t>
      </w:r>
      <w:r>
        <w:t xml:space="preserve">   doctor    </w:t>
      </w:r>
      <w:r>
        <w:t xml:space="preserve">   scorpion    </w:t>
      </w:r>
      <w:r>
        <w:t xml:space="preserve">   kino    </w:t>
      </w:r>
      <w:r>
        <w:t xml:space="preserve">   Janna    </w:t>
      </w:r>
      <w:r>
        <w:t xml:space="preserve">   coyotito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2021-10-11T19:24:06Z</dcterms:created>
  <dcterms:modified xsi:type="dcterms:W3CDTF">2021-10-11T19:24:06Z</dcterms:modified>
</cp:coreProperties>
</file>