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seagulls egg    </w:t>
      </w:r>
      <w:r>
        <w:t xml:space="preserve">   poison    </w:t>
      </w:r>
      <w:r>
        <w:t xml:space="preserve">   seawater    </w:t>
      </w:r>
      <w:r>
        <w:t xml:space="preserve">   canoes    </w:t>
      </w:r>
      <w:r>
        <w:t xml:space="preserve">   kino´s hut    </w:t>
      </w:r>
      <w:r>
        <w:t xml:space="preserve">   evil song    </w:t>
      </w:r>
      <w:r>
        <w:t xml:space="preserve">   family song    </w:t>
      </w:r>
      <w:r>
        <w:t xml:space="preserve">   lazy doctor    </w:t>
      </w:r>
      <w:r>
        <w:t xml:space="preserve">   scorpion    </w:t>
      </w:r>
      <w:r>
        <w:t xml:space="preserve">   coyotito    </w:t>
      </w:r>
      <w:r>
        <w:t xml:space="preserve">   juana    </w:t>
      </w:r>
      <w:r>
        <w:t xml:space="preserve">   poor diver    </w:t>
      </w:r>
      <w:r>
        <w:t xml:space="preserve">   kino    </w:t>
      </w:r>
      <w:r>
        <w:t xml:space="preserve">   the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</dc:title>
  <dcterms:created xsi:type="dcterms:W3CDTF">2021-10-11T19:24:18Z</dcterms:created>
  <dcterms:modified xsi:type="dcterms:W3CDTF">2021-10-11T19:24:18Z</dcterms:modified>
</cp:coreProperties>
</file>