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ecosystem    </w:t>
      </w:r>
      <w:r>
        <w:t xml:space="preserve">   vegetation    </w:t>
      </w:r>
      <w:r>
        <w:t xml:space="preserve">   organic    </w:t>
      </w:r>
      <w:r>
        <w:t xml:space="preserve">   swamp    </w:t>
      </w:r>
      <w:r>
        <w:t xml:space="preserve">   histosols    </w:t>
      </w:r>
      <w:r>
        <w:t xml:space="preserve">   carbon sink    </w:t>
      </w:r>
      <w:r>
        <w:t xml:space="preserve">   turf    </w:t>
      </w:r>
      <w:r>
        <w:t xml:space="preserve">   moss    </w:t>
      </w:r>
      <w:r>
        <w:t xml:space="preserve">   shapnum moss    </w:t>
      </w:r>
      <w:r>
        <w:t xml:space="preserve">   paludiculture    </w:t>
      </w:r>
      <w:r>
        <w:t xml:space="preserve">   decay    </w:t>
      </w:r>
      <w:r>
        <w:t xml:space="preserve">   CAP    </w:t>
      </w:r>
      <w:r>
        <w:t xml:space="preserve">   decompose    </w:t>
      </w:r>
      <w:r>
        <w:t xml:space="preserve">   fens    </w:t>
      </w:r>
      <w:r>
        <w:t xml:space="preserve">   moors    </w:t>
      </w:r>
      <w:r>
        <w:t xml:space="preserve">   peat    </w:t>
      </w:r>
      <w:r>
        <w:t xml:space="preserve">   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peat hunt</dc:title>
  <dcterms:created xsi:type="dcterms:W3CDTF">2021-10-11T19:25:09Z</dcterms:created>
  <dcterms:modified xsi:type="dcterms:W3CDTF">2021-10-11T19:25:09Z</dcterms:modified>
</cp:coreProperties>
</file>