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people smuggler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makes the world go round'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fish that gives good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revolted by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it hurts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feelings of reverence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disables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supports or believes that everything is owned by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 of life due to crimes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admitted to an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shed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cruel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when you leave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people smuggler</dc:title>
  <dcterms:created xsi:type="dcterms:W3CDTF">2021-10-11T19:24:58Z</dcterms:created>
  <dcterms:modified xsi:type="dcterms:W3CDTF">2021-10-11T19:24:58Z</dcterms:modified>
</cp:coreProperties>
</file>