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 of elements crossword puzzle by Veer Mehrotra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chart of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electrons are when they go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shell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contain a fixed number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protons in a nucleus of a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notation of one or two letters representing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whose atoms all have the same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mathematical function that describes the wave like behavior of either one electron or a pair of electron in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dense region containing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negative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 of elements crossword puzzle by Veer Mehrotra   </dc:title>
  <dcterms:created xsi:type="dcterms:W3CDTF">2021-10-11T19:25:13Z</dcterms:created>
  <dcterms:modified xsi:type="dcterms:W3CDTF">2021-10-11T19:25:13Z</dcterms:modified>
</cp:coreProperties>
</file>