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periodontum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encircles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susceptible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alveolar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frena on the aveolar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surrounds tooth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extend from root to occlusal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attached to underlying bone/cementum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attachment between tooth and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unattached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triangular borders between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fibers inserted in cementum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 horizontally from one tooth to adjacent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seals the tubules of the root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underlying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 epithelial cells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 tooth to alveolar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periodontum</dc:title>
  <dcterms:created xsi:type="dcterms:W3CDTF">2021-10-11T19:25:10Z</dcterms:created>
  <dcterms:modified xsi:type="dcterms:W3CDTF">2021-10-11T19:25:10Z</dcterms:modified>
</cp:coreProperties>
</file>