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phosphorus and sulfur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bonds of Sulfur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ways in which sulfur enters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other element than Phosphorus used in agriculture to fertilize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released into the atmosphere by the burning of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depleted area of oxygen due to a nutrient influx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our cell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overgrowth of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from the ocean to the land by a geological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nutrient that is most scarce and thus limits growth, in aquatic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Phosphate compounds are found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Microbes do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 in which Sulfur is found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an essential nutrient found in the macromolecules of humans and other organisms, including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phosphorous cycle time 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phosphorus and sulfur cycles</dc:title>
  <dcterms:created xsi:type="dcterms:W3CDTF">2021-10-11T19:25:08Z</dcterms:created>
  <dcterms:modified xsi:type="dcterms:W3CDTF">2021-10-11T19:25:08Z</dcterms:modified>
</cp:coreProperties>
</file>