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plague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help you recover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passed from person to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way of saying black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related to a mouse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first village to lockdown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carried on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if you have it you are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pestilence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too high body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prevent you from getting the plague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severe lung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describes the period of time also known as the middle 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sudden occurrence of the disease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major outbreak of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you're ill you have an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country that suffered from the plague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year the plague started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plague </dc:title>
  <dcterms:created xsi:type="dcterms:W3CDTF">2021-10-11T19:25:38Z</dcterms:created>
  <dcterms:modified xsi:type="dcterms:W3CDTF">2021-10-11T19:25:38Z</dcterms:modified>
</cp:coreProperties>
</file>