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does it take the moon to orbit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rude 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moon rocket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?t is known as the morning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 is called the red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we land on the moon 196?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gas giant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planets are there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neil ? walked on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 has an eye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moons does mars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 has lovely rings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does it take for earth to orbit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planets</dc:title>
  <dcterms:created xsi:type="dcterms:W3CDTF">2021-10-11T19:25:59Z</dcterms:created>
  <dcterms:modified xsi:type="dcterms:W3CDTF">2021-10-11T19:25:59Z</dcterms:modified>
</cp:coreProperties>
</file>